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476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Каимовой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Ирины Михайловны,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611038272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Каимовой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Каимовой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586240611038272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24.06.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Каимовой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Каимовой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Каимову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Ирину Михайловну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476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0412365400665004762520150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4">
    <w:name w:val="cat-UserDefined grp-3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